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转基因赌局  65个科学证据揭露8大领域的惊人危害</w:t>
      </w:r>
    </w:p>
    <w:p>
      <w:r>
        <w:rPr>
          <w:rFonts w:ascii="宋体" w:hAnsi="宋体" w:eastAsia="宋体"/>
          <w:sz w:val="24"/>
        </w:rPr>
        <w:t>（美）史密斯编著；苏艳飞译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转基因赌局  65个科学证据揭露8大领域的惊人危害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（美）史密斯编著；苏艳飞译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本书出售、求购地址：https://www.jiaokey.com/book/detail/12824036.html</w:t>
      </w:r>
    </w:p>
    <w:p>
      <w:r>
        <w:t>更多相关图书推荐：https://www.jiaokey.com</w:t>
      </w:r>
    </w:p>
    <w:p>
      <w:r>
        <w:t>（美）史密斯编著；苏艳飞译 其他作品：https://www.jiaokey.com/tag/（美）史密斯编著；苏艳飞译.html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关键词搜索：https://www.jiaokey.com/tag/转基因赌局  65个科学证据揭露8大领域的惊人危害.html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