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书名：平板玻璃生产过程与缺陷控制</w:t>
      </w:r>
    </w:p>
    <w:p>
      <w:r>
        <w:t>作者：彭寿，杨京安编著</w:t>
      </w:r>
    </w:p>
    <w:p>
      <w:r>
        <w:t>出版社：武汉:武汉理工大学出版社,2010.12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平板玻璃生产过程与缺陷控制 评论地址：https://www.jiaokey.com/book/detail/12824032.html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