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书名：黄腊丁高效养殖7日通</w:t>
      </w:r>
    </w:p>
    <w:p>
      <w:r>
        <w:t>作者：漆乾余等编著</w:t>
      </w:r>
    </w:p>
    <w:p>
      <w:r>
        <w:t>出版社：北京：中国农业出版社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黄腊丁高效养殖7日通 评论地址：https://www.jiaokey.com/book/detail/12823997.html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