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书名：在文学研究与文化研究之间  朱炎教授七秩寿庆论文集</w:t>
      </w:r>
    </w:p>
    <w:p>
      <w:r>
        <w:t>作者：李有成，王安琪主编</w:t>
      </w:r>
    </w:p>
    <w:p>
      <w:r>
        <w:t>出版社：书林出版有限公司</w:t>
      </w:r>
    </w:p>
    <w:p>
      <w:r>
        <w:t>出版日期：2006</w:t>
      </w:r>
    </w:p>
    <w:p>
      <w:r>
        <w:t>总页数：402</w:t>
      </w:r>
    </w:p>
    <w:p>
      <w:r>
        <w:t>更多请访问教客网: www.jiaokey.com</w:t>
      </w:r>
    </w:p>
    <w:p>
      <w:r>
        <w:t>在文学研究与文化研究之间  朱炎教授七秩寿庆论文集 评论地址：https://www.jiaokey.com/book/detail/12823976.html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