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书名：晚鸣轩爱读诗</w:t>
      </w:r>
    </w:p>
    <w:p>
      <w:r>
        <w:t>作者：叶庆炳著</w:t>
      </w:r>
    </w:p>
    <w:p>
      <w:r>
        <w:t>出版社：九歌出版社有限公司,民国68年07月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晚鸣轩爱读诗 评论地址：https://www.jiaokey.com/book/detail/12823953.html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