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  活  人生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  活  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本书出售、求购地址：https://www.jiaokey.com/book/detail/12823945.html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关键词搜索：https://www.jiaokey.com/tag/慢  活  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