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历史学家的三堂小说课</w:t>
      </w:r>
    </w:p>
    <w:p>
      <w:r>
        <w:rPr>
          <w:rFonts w:ascii="宋体" w:hAnsi="宋体" w:eastAsia="宋体"/>
          <w:sz w:val="24"/>
        </w:rPr>
        <w:t>彼得·盖伊（Peter Gay）著；刘森尧译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历史学家的三堂小说课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彼得·盖伊（Peter Gay）著；刘森尧译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本书出售、求购地址：https://www.jiaokey.com/book/detail/12823940.html</w:t>
      </w:r>
    </w:p>
    <w:p>
      <w:r>
        <w:t>更多相关图书推荐：https://www.jiaokey.com</w:t>
      </w:r>
    </w:p>
    <w:p>
      <w:r>
        <w:t>彼得·盖伊（Peter Gay）著；刘森尧译 其他作品：https://www.jiaokey.com/tag/彼得·盖伊（Peter Gay）著；刘森尧译.html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关键词搜索：https://www.jiaokey.com/tag/历史学家的三堂小说课.html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