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五十年来推理代表作  1  40年代</w:t>
      </w:r>
    </w:p>
    <w:p>
      <w:r>
        <w:rPr>
          <w:rFonts w:ascii="宋体" w:hAnsi="宋体" w:eastAsia="宋体"/>
          <w:sz w:val="24"/>
        </w:rPr>
        <w:t>伊莲娜，苏利文编；景翔译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五十年来推理代表作  1  40年代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伊莲娜，苏利文编；景翔译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本书出售、求购地址：https://www.jiaokey.com/book/detail/12823939.html</w:t>
      </w:r>
    </w:p>
    <w:p>
      <w:r>
        <w:t>更多相关图书推荐：https://www.jiaokey.com</w:t>
      </w:r>
    </w:p>
    <w:p>
      <w:r>
        <w:t>伊莲娜，苏利文编；景翔译 其他作品：https://www.jiaokey.com/tag/伊莲娜，苏利文编；景翔译.html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关键词搜索：https://www.jiaokey.com/tag/五十年来推理代表作  1  40年代.html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