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金大班的最后一夜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金大班的最后一夜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本书出售、求购地址：https://www.jiaokey.com/book/detail/12823929.html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关键词搜索：https://www.jiaokey.com/tag/金大班的最后一夜.html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