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实情与幻境  苏轼辞赋创作篇章之研究</w:t>
      </w:r>
    </w:p>
    <w:p>
      <w:r>
        <w:rPr>
          <w:rFonts w:ascii="宋体" w:hAnsi="宋体" w:eastAsia="宋体"/>
          <w:sz w:val="24"/>
        </w:rPr>
        <w:t>叶亮吟著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实情与幻境  苏轼辞赋创作篇章之研究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叶亮吟著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本书出售、求购地址：https://www.jiaokey.com/book/detail/12823876.html</w:t>
      </w:r>
    </w:p>
    <w:p>
      <w:r>
        <w:t>更多相关图书推荐：https://www.jiaokey.com</w:t>
      </w:r>
    </w:p>
    <w:p>
      <w:r>
        <w:t>叶亮吟著 其他作品：https://www.jiaokey.com/tag/叶亮吟著.html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关键词搜索：https://www.jiaokey.com/tag/实情与幻境  苏轼辞赋创作篇章之研究.html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