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秀才楼五更鼓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秀才楼五更鼓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本书出售、求购地址：https://www.jiaokey.com/book/detail/12823798.html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关键词搜索：https://www.jiaokey.com/tag/秀才楼五更鼓.html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