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叶锦添小说  漫游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叶锦添小说  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本书出售、求购地址：https://www.jiaokey.com/book/detail/12823691.html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关键词搜索：https://www.jiaokey.com/tag/叶锦添小说  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