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后现代的转向  后现代理论与文化论文集</w:t>
      </w:r>
    </w:p>
    <w:p>
      <w:r>
        <w:rPr>
          <w:rFonts w:ascii="宋体" w:hAnsi="宋体" w:eastAsia="宋体"/>
          <w:sz w:val="24"/>
        </w:rPr>
        <w:t>伊哈布·哈山（Ihab Hassan）著；刘象愚译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后现代的转向  后现代理论与文化论文集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伊哈布·哈山（Ihab Hassan）著；刘象愚译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本书出售、求购地址：https://www.jiaokey.com/book/detail/12823646.html</w:t>
      </w:r>
    </w:p>
    <w:p>
      <w:r>
        <w:t>更多相关图书推荐：https://www.jiaokey.com</w:t>
      </w:r>
    </w:p>
    <w:p>
      <w:r>
        <w:t>伊哈布·哈山（Ihab Hassan）著；刘象愚译 其他作品：https://www.jiaokey.com/tag/伊哈布·哈山（Ihab Hassan）著；刘象愚译.html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关键词搜索：https://www.jiaokey.com/tag/后现代的转向  后现代理论与文化论文集.html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