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被遗忘的圣域：原住民神话、历史与文学的追</w:t>
      </w:r>
    </w:p>
    <w:p>
      <w:r>
        <w:rPr>
          <w:rFonts w:ascii="宋体" w:hAnsi="宋体" w:eastAsia="宋体"/>
          <w:sz w:val="24"/>
        </w:rPr>
        <w:t>浦忠成著；国立编译馆主编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被遗忘的圣域：原住民神话、历史与文学的追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浦忠成著；国立编译馆主编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本书出售、求购地址：https://www.jiaokey.com/book/detail/12823629.html</w:t>
      </w:r>
    </w:p>
    <w:p>
      <w:r>
        <w:t>更多相关图书推荐：https://www.jiaokey.com</w:t>
      </w:r>
    </w:p>
    <w:p>
      <w:r>
        <w:t>浦忠成著；国立编译馆主编 其他作品：https://www.jiaokey.com/tag/浦忠成著；国立编译馆主编.html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关键词搜索：https://www.jiaokey.com/tag/被遗忘的圣域：原住民神话、历史与文学的追.html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