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徐志摩小说  戏剧  与日记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徐志摩小说  戏剧  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本书出售、求购地址：https://www.jiaokey.com/book/detail/12823624.html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正文出版社 出版图书：https://www.jiaokey.com/tag/正文出版社.html</w:t>
      </w:r>
    </w:p>
    <w:p>
      <w:r>
        <w:t>关键词搜索：https://www.jiaokey.com/tag/徐志摩小说  戏剧  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