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5  戏剧  书信集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5  戏剧  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本书出售、求购地址：https://www.jiaokey.com/book/detail/12823609.html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关键词搜索：https://www.jiaokey.com/tag/徐志摩全集  5  戏剧 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