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3  散文集  甲  乙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3  散文集  甲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本书出售、求购地址：https://www.jiaokey.com/book/detail/12823607.html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关键词搜索：https://www.jiaokey.com/tag/徐志摩全集  3  散文集  甲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