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20世纪台湾文学专题  1  文学思潮与论战</w:t>
      </w:r>
    </w:p>
    <w:p>
      <w:r>
        <w:rPr>
          <w:rFonts w:ascii="宋体" w:hAnsi="宋体" w:eastAsia="宋体"/>
          <w:sz w:val="24"/>
        </w:rPr>
        <w:t>陈大为，钟怡雯主编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20世纪台湾文学专题  1  文学思潮与论战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陈大为，钟怡雯主编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本书出售、求购地址：https://www.jiaokey.com/book/detail/12823599.html</w:t>
      </w:r>
    </w:p>
    <w:p>
      <w:r>
        <w:t>更多相关图书推荐：https://www.jiaokey.com</w:t>
      </w:r>
    </w:p>
    <w:p>
      <w:r>
        <w:t>陈大为，钟怡雯主编 其他作品：https://www.jiaokey.com/tag/陈大为，钟怡雯主编.html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关键词搜索：https://www.jiaokey.com/tag/20世纪台湾文学专题  1  文学思潮与论战.html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