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流动的瞬间  晚清与五四文学关系论</w:t>
      </w:r>
    </w:p>
    <w:p>
      <w:r>
        <w:rPr>
          <w:rFonts w:ascii="宋体" w:hAnsi="宋体" w:eastAsia="宋体"/>
          <w:sz w:val="24"/>
        </w:rPr>
        <w:t>杨联芬著；宋如珊主编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流动的瞬间  晚清与五四文学关系论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杨联芬著；宋如珊主编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本书出售、求购地址：https://www.jiaokey.com/book/detail/12823587.html</w:t>
      </w:r>
    </w:p>
    <w:p>
      <w:r>
        <w:t>更多相关图书推荐：https://www.jiaokey.com</w:t>
      </w:r>
    </w:p>
    <w:p>
      <w:r>
        <w:t>杨联芬著；宋如珊主编 其他作品：https://www.jiaokey.com/tag/杨联芬著；宋如珊主编.html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关键词搜索：https://www.jiaokey.com/tag/流动的瞬间  晚清与五四文学关系论.html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