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现代小城镇庭院住宅图集  1</w:t>
      </w:r>
    </w:p>
    <w:p>
      <w:r>
        <w:rPr>
          <w:rFonts w:ascii="宋体" w:hAnsi="宋体" w:eastAsia="宋体"/>
          <w:sz w:val="24"/>
        </w:rPr>
        <w:t>骆中钊，蒋万东，纪晓春主编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现代小城镇庭院住宅图集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骆中钊，蒋万东，纪晓春主编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本书出售、求购地址：https://www.jiaokey.com/book/detail/12823583.html</w:t>
      </w:r>
    </w:p>
    <w:p>
      <w:r>
        <w:t>更多相关图书推荐：https://www.jiaokey.com</w:t>
      </w:r>
    </w:p>
    <w:p>
      <w:r>
        <w:t>骆中钊，蒋万东，纪晓春主编 其他作品：https://www.jiaokey.com/tag/骆中钊，蒋万东，纪晓春主编.html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关键词搜索：https://www.jiaokey.com/tag/现代小城镇庭院住宅图集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