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书名：毛泽东看八大名将  历代军事家的雄才伟略</w:t>
      </w:r>
    </w:p>
    <w:p>
      <w:r>
        <w:t>作者：毕桂发著</w:t>
      </w:r>
    </w:p>
    <w:p>
      <w:r>
        <w:t>出版社：北京:台海出版社,2011.06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毛泽东看八大名将  历代军事家的雄才伟略 评论地址：https://www.jiaokey.com/book/detail/12823571.html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