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城市最低收入阶层居住问题研究  重庆市廉租房体制及其选址与设计</w:t>
      </w:r>
    </w:p>
    <w:p>
      <w:r>
        <w:rPr>
          <w:rFonts w:ascii="宋体" w:hAnsi="宋体" w:eastAsia="宋体"/>
          <w:sz w:val="24"/>
        </w:rPr>
        <w:t>龙灏编著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城市最低收入阶层居住问题研究  重庆市廉租房体制及其选址与设计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本书出售、求购地址：https://www.jiaokey.com/book/detail/12823561.html</w:t>
      </w:r>
    </w:p>
    <w:p>
      <w:r>
        <w:t>更多相关图书推荐：https://www.jiaokey.com</w:t>
      </w:r>
    </w:p>
    <w:p>
      <w:r>
        <w:t>龙灏编著 其他作品：https://www.jiaokey.com/tag/龙灏编著.html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关键词搜索：https://www.jiaokey.com/tag/城市最低收入阶层居住问题研究  重庆市廉租房体制及其选址与设计.html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