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在那西天取经的路上  80后成功创业偶像人物茅侃侃最新力作</w:t>
      </w:r>
    </w:p>
    <w:p>
      <w:r>
        <w:rPr>
          <w:rFonts w:ascii="宋体" w:hAnsi="宋体" w:eastAsia="宋体"/>
          <w:sz w:val="24"/>
        </w:rPr>
        <w:t>茅侃侃著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在那西天取经的路上  80后成功创业偶像人物茅侃侃最新力作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茅侃侃著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本书出售、求购地址：https://www.jiaokey.com/book/detail/12823552.html</w:t>
      </w:r>
    </w:p>
    <w:p>
      <w:r>
        <w:t>更多相关图书推荐：https://www.jiaokey.com</w:t>
      </w:r>
    </w:p>
    <w:p>
      <w:r>
        <w:t>茅侃侃著 其他作品：https://www.jiaokey.com/tag/茅侃侃著.html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关键词搜索：https://www.jiaokey.com/tag/在那西天取经的路上  80后成功创业偶像人物茅侃侃最新力作.html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