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2010年  秋季卷  总第34期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2010年  秋季卷  总第34期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本书出售、求购地址：https://www.jiaokey.com/book/detail/12823512.html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2010年  秋季卷  总第34期.html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