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iPhone应用用户体验设计实战与案例</w:t>
      </w:r>
    </w:p>
    <w:p>
      <w:r>
        <w:rPr>
          <w:rFonts w:ascii="宋体" w:hAnsi="宋体" w:eastAsia="宋体"/>
          <w:sz w:val="24"/>
        </w:rPr>
        <w:t>（美）SuzanneGinsburg著；师蓉，樊旺斌译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iPhone应用用户体验设计实战与案例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（美）SuzanneGinsburg著；师蓉，樊旺斌译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本书出售、求购地址：https://www.jiaokey.com/book/detail/12823503.html</w:t>
      </w:r>
    </w:p>
    <w:p>
      <w:r>
        <w:t>更多相关图书推荐：https://www.jiaokey.com</w:t>
      </w:r>
    </w:p>
    <w:p>
      <w:r>
        <w:t>（美）SuzanneGinsburg著；师蓉，樊旺斌译 其他作品：https://www.jiaokey.com/tag/（美）SuzanneGinsburg著；师蓉，樊旺斌译.html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关键词搜索：https://www.jiaokey.com/tag/iPhone应用用户体验设计实战与案例.html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