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036  专辑  约热·普列赤涅克  维也纳、布拉格和卢布尔雅那  中文版</w:t>
      </w:r>
    </w:p>
    <w:p>
      <w:r>
        <w:t>作者：阮海洪主编</w:t>
      </w:r>
    </w:p>
    <w:p>
      <w:r>
        <w:t>出版社：武汉:华中科技大学出版社,2011.04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建筑与都市  036  专辑  约热·普列赤涅克  维也纳、布拉格和卢布尔雅那  中文版 评论地址：https://www.jiaokey.com/book/detail/12823475.html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