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运用市容环境整治进行城市更新的设计实践  天津中心城区迎奥运135工程实例</w:t>
      </w:r>
    </w:p>
    <w:p>
      <w:r>
        <w:rPr>
          <w:rFonts w:ascii="宋体" w:hAnsi="宋体" w:eastAsia="宋体"/>
          <w:sz w:val="24"/>
        </w:rPr>
        <w:t>天津市规划局、天津市城市规划设计研究院编著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运用市容环境整治进行城市更新的设计实践  天津中心城区迎奥运135工程实例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天津市规划局、天津市城市规划设计研究院编著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本书出售、求购地址：https://www.jiaokey.com/book/detail/12823472.html</w:t>
      </w:r>
    </w:p>
    <w:p>
      <w:r>
        <w:t>更多相关图书推荐：https://www.jiaokey.com</w:t>
      </w:r>
    </w:p>
    <w:p>
      <w:r>
        <w:t>天津市规划局、天津市城市规划设计研究院编著 其他作品：https://www.jiaokey.com/tag/天津市规划局、天津市城市规划设计研究院编著.html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关键词搜索：https://www.jiaokey.com/tag/运用市容环境整治进行城市更新的设计实践  天津中心城区迎奥运135工程实例.html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