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书名：空间研究  8  当代新城空间发展演化规律案例跟踪研究与未来规划思考</w:t>
      </w:r>
    </w:p>
    <w:p>
      <w:r>
        <w:t>作者：段进，殷铭等著</w:t>
      </w:r>
    </w:p>
    <w:p>
      <w:r>
        <w:t>出版社：南京：东南大学出版社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空间研究  8  当代新城空间发展演化规律案例跟踪研究与未来规划思考 评论地址：https://www.jiaokey.com/book/detail/12823426.html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