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书名：直接操作三维空间的建筑设计方法</w:t>
      </w:r>
    </w:p>
    <w:p>
      <w:r>
        <w:t>作者：柏基，黄小清著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直接操作三维空间的建筑设计方法 评论地址：https://www.jiaokey.com/book/detail/12823384.html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