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用户体验要素  以用户为中心的产品设计  原书第2版</w:t>
      </w:r>
    </w:p>
    <w:p>
      <w:r>
        <w:rPr>
          <w:rFonts w:ascii="宋体" w:hAnsi="宋体" w:eastAsia="宋体"/>
          <w:sz w:val="24"/>
        </w:rPr>
        <w:t>（美）杰斯，（美）詹姆斯，（美）加瑞特著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用户体验要素  以用户为中心的产品设计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（美）杰斯，（美）詹姆斯，（美）加瑞特著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本书出售、求购地址：https://www.jiaokey.com/book/detail/12823359.html</w:t>
      </w:r>
    </w:p>
    <w:p>
      <w:r>
        <w:t>更多相关图书推荐：https://www.jiaokey.com</w:t>
      </w:r>
    </w:p>
    <w:p>
      <w:r>
        <w:t>（美）杰斯，（美）詹姆斯，（美）加瑞特著 其他作品：https://www.jiaokey.com/tag/（美）杰斯，（美）詹姆斯，（美）加瑞特著.html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关键词搜索：https://www.jiaokey.com/tag/用户体验要素  以用户为中心的产品设计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