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书名：臻稀府邸  2  新贵古典</w:t>
      </w:r>
    </w:p>
    <w:p>
      <w:r>
        <w:t>作者：IDBook工作室编</w:t>
      </w:r>
    </w:p>
    <w:p>
      <w:r>
        <w:t>出版社：武汉:华中科技大学出版社,2011.03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臻稀府邸  2  新贵古典 评论地址：https://www.jiaokey.com/book/detail/12823346.html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