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海心沙  第十六届亚洲运动会开闭幕式场地</w:t>
      </w:r>
    </w:p>
    <w:p>
      <w:r>
        <w:rPr>
          <w:rFonts w:ascii="宋体" w:hAnsi="宋体" w:eastAsia="宋体"/>
          <w:sz w:val="24"/>
        </w:rPr>
        <w:t>苏泽群主编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海心沙  第十六届亚洲运动会开闭幕式场地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本书出售、求购地址：https://www.jiaokey.com/book/detail/12823344.html</w:t>
      </w:r>
    </w:p>
    <w:p>
      <w:r>
        <w:t>更多相关图书推荐：https://www.jiaokey.com</w:t>
      </w:r>
    </w:p>
    <w:p>
      <w:r>
        <w:t>苏泽群主编 其他作品：https://www.jiaokey.com/tag/苏泽群主编.html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关键词搜索：https://www.jiaokey.com/tag/海心沙  第十六届亚洲运动会开闭幕式场地.html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