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亚运城  第十六届亚洲运动会亚运村、媒体村、技术官员村</w:t>
      </w:r>
    </w:p>
    <w:p>
      <w:r>
        <w:rPr>
          <w:rFonts w:ascii="宋体" w:hAnsi="宋体" w:eastAsia="宋体"/>
          <w:sz w:val="24"/>
        </w:rPr>
        <w:t>苏泽群主编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亚运城  第十六届亚洲运动会亚运村、媒体村、技术官员村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本书出售、求购地址：https://www.jiaokey.com/book/detail/12823343.html</w:t>
      </w:r>
    </w:p>
    <w:p>
      <w:r>
        <w:t>更多相关图书推荐：https://www.jiaokey.com</w:t>
      </w:r>
    </w:p>
    <w:p>
      <w:r>
        <w:t>苏泽群主编 其他作品：https://www.jiaokey.com/tag/苏泽群主编.html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关键词搜索：https://www.jiaokey.com/tag/亚运城  第十六届亚洲运动会亚运村、媒体村、技术官员村.html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