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书名：纪晓岚的老师们  纪晓岚砚铭详注</w:t>
      </w:r>
    </w:p>
    <w:p>
      <w:r>
        <w:t>作者：孙建编著</w:t>
      </w:r>
    </w:p>
    <w:p>
      <w:r>
        <w:t>出版社：北京：现代教育出版社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纪晓岚的老师们  纪晓岚砚铭详注 评论地址：https://www.jiaokey.com/book/detail/12823287.html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