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纪奥诺小说的想象空间  潘神三部曲的主题批判</w:t>
      </w:r>
    </w:p>
    <w:p>
      <w:r>
        <w:rPr>
          <w:rFonts w:ascii="宋体" w:hAnsi="宋体" w:eastAsia="宋体"/>
          <w:sz w:val="24"/>
        </w:rPr>
        <w:t>杨光正著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纪奥诺小说的想象空间  潘神三部曲的主题批判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纪奥诺，J.（1895-1970）-小说-文学研究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本书出售、求购地址：https://www.jiaokey.com/book/detail/12823273.html</w:t>
      </w:r>
    </w:p>
    <w:p>
      <w:r>
        <w:t>更多相关图书推荐：https://www.jiaokey.com</w:t>
      </w:r>
    </w:p>
    <w:p>
      <w:r>
        <w:t>杨光正著 其他作品：https://www.jiaokey.com/tag/杨光正著.html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关键词搜索：https://www.jiaokey.com/tag/纪奥诺，J.（1895-1970）-小说-文学研究.html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