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我国上市公司可转换债券融资动机研究</w:t>
      </w:r>
    </w:p>
    <w:p>
      <w:r>
        <w:rPr>
          <w:rFonts w:ascii="宋体" w:hAnsi="宋体" w:eastAsia="宋体"/>
          <w:sz w:val="24"/>
        </w:rPr>
        <w:t>徐子尧著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我国上市公司可转换债券融资动机研究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本书出售、求购地址：https://www.jiaokey.com/book/detail/12823231.html</w:t>
      </w:r>
    </w:p>
    <w:p>
      <w:r>
        <w:t>更多相关图书推荐：https://www.jiaokey.com</w:t>
      </w:r>
    </w:p>
    <w:p>
      <w:r>
        <w:t>徐子尧著 其他作品：https://www.jiaokey.com/tag/徐子尧著.html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关键词搜索：https://www.jiaokey.com/tag/我国上市公司可转换债券融资动机研究.html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