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这样投资更幸福  你应该知道的投资密码</w:t>
      </w:r>
    </w:p>
    <w:p>
      <w:r>
        <w:rPr>
          <w:rFonts w:ascii="宋体" w:hAnsi="宋体" w:eastAsia="宋体"/>
          <w:sz w:val="24"/>
        </w:rPr>
        <w:t>田仁灿，顾冰著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这样投资更幸福  你应该知道的投资密码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田仁灿，顾冰著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本书出售、求购地址：https://www.jiaokey.com/book/detail/12823215.html</w:t>
      </w:r>
    </w:p>
    <w:p>
      <w:r>
        <w:t>更多相关图书推荐：https://www.jiaokey.com</w:t>
      </w:r>
    </w:p>
    <w:p>
      <w:r>
        <w:t>田仁灿，顾冰著 其他作品：https://www.jiaokey.com/tag/田仁灿，顾冰著.html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关键词搜索：https://www.jiaokey.com/tag/这样投资更幸福  你应该知道的投资密码.html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