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书名：城市数字化关键技术研究与示范</w:t>
      </w:r>
    </w:p>
    <w:p>
      <w:r>
        <w:t>作者：住房和城乡建设部信息中心编</w:t>
      </w:r>
    </w:p>
    <w:p>
      <w:r>
        <w:t>出版社：北京：中国城市出版社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城市数字化关键技术研究与示范 评论地址：https://www.jiaokey.com/book/detail/12823209.html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