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天基移动通信网络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天基移动通信网络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本书出售、求购地址：https://www.jiaokey.com/book/detail/12823203.html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关键词搜索：https://www.jiaokey.com/tag/天基移动通信网络.html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