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单片机系统设计、仿真与应用  基于Keil和Proteus仿真平台</w:t>
      </w:r>
    </w:p>
    <w:p>
      <w:r>
        <w:rPr>
          <w:rFonts w:ascii="宋体" w:hAnsi="宋体" w:eastAsia="宋体"/>
          <w:sz w:val="24"/>
        </w:rPr>
        <w:t>贺敬凯，刘德新，管明祥编著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单片机系统设计、仿真与应用  基于Keil和Proteus仿真平台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贺敬凯，刘德新，管明祥编著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本书出售、求购地址：https://www.jiaokey.com/book/detail/12823163.html</w:t>
      </w:r>
    </w:p>
    <w:p>
      <w:r>
        <w:t>更多相关图书推荐：https://www.jiaokey.com</w:t>
      </w:r>
    </w:p>
    <w:p>
      <w:r>
        <w:t>贺敬凯，刘德新，管明祥编著 其他作品：https://www.jiaokey.com/tag/贺敬凯，刘德新，管明祥编著.html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关键词搜索：https://www.jiaokey.com/tag/单片机系统设计、仿真与应用  基于Keil和Proteus仿真平台.html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