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最经典的文化常识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本书出售、求购地址：https://www.jiaokey.com/book/detail/12823138.html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关键词搜索：https://www.jiaokey.com/tag/最经典的文化常识.html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