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书名：小家电美食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小家电美食 评论地址：https://www.jiaokey.com/book/detail/12823062.html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