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书名：临床执业医师资格考试轻松过关指南  2011  上</w:t>
      </w:r>
    </w:p>
    <w:p>
      <w:r>
        <w:t>作者：韩艳梅，曹志新，朱光华等主编</w:t>
      </w:r>
    </w:p>
    <w:p>
      <w:r>
        <w:t>出版社：北京：中国时代经济出版社</w:t>
      </w:r>
    </w:p>
    <w:p>
      <w:r>
        <w:t>出版日期：2011.01</w:t>
      </w:r>
    </w:p>
    <w:p>
      <w:r>
        <w:t>总页数：575</w:t>
      </w:r>
    </w:p>
    <w:p>
      <w:r>
        <w:t>更多请访问教客网: www.jiaokey.com</w:t>
      </w:r>
    </w:p>
    <w:p>
      <w:r>
        <w:t>临床执业医师资格考试轻松过关指南  2011  上 评论地址：https://www.jiaokey.com/book/detail/12823057.html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