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家庭控心术  这样说，老婆最爱听</w:t>
      </w:r>
    </w:p>
    <w:p>
      <w:r>
        <w:rPr>
          <w:rFonts w:ascii="宋体" w:hAnsi="宋体" w:eastAsia="宋体"/>
          <w:sz w:val="24"/>
        </w:rPr>
        <w:t>石晓娜编著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家庭控心术  这样说，老婆最爱听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本书出售、求购地址：https://www.jiaokey.com/book/detail/12823037.html</w:t>
      </w:r>
    </w:p>
    <w:p>
      <w:r>
        <w:t>更多相关图书推荐：https://www.jiaokey.com</w:t>
      </w:r>
    </w:p>
    <w:p>
      <w:r>
        <w:t>石晓娜编著 其他作品：https://www.jiaokey.com/tag/石晓娜编著.html</w:t>
      </w:r>
    </w:p>
    <w:p>
      <w:r>
        <w:t>北京市：北京理工大学出版社 出版图书：https://www.jiaokey.com/tag/北京市：北京理工大学出版社.html</w:t>
      </w:r>
    </w:p>
    <w:p>
      <w:r>
        <w:t>关键词搜索：https://www.jiaokey.com/tag/家庭控心术  这样说，老婆最爱听.html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