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书名：资源型城市转型与城市生态环境建设研究</w:t>
      </w:r>
    </w:p>
    <w:p>
      <w:r>
        <w:t>作者：郭向云著</w:t>
      </w:r>
    </w:p>
    <w:p>
      <w:r>
        <w:t>出版社：北京：冶金工业出版社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资源型城市转型与城市生态环境建设研究 评论地址：https://www.jiaokey.com/book/detail/12822991.html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