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你的记忆能力超乎想象</w:t>
      </w:r>
    </w:p>
    <w:p>
      <w:r>
        <w:rPr>
          <w:rFonts w:ascii="宋体" w:hAnsi="宋体" w:eastAsia="宋体"/>
          <w:sz w:val="24"/>
        </w:rPr>
        <w:t>（德）奥利弗·盖泽哈特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你的记忆能力超乎想象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（德）奥利弗·盖泽哈特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本书出售、求购地址：https://www.jiaokey.com/book/detail/12822988.html</w:t>
      </w:r>
    </w:p>
    <w:p>
      <w:r>
        <w:t>更多相关图书推荐：https://www.jiaokey.com</w:t>
      </w:r>
    </w:p>
    <w:p>
      <w:r>
        <w:t>（德）奥利弗·盖泽哈特 其他作品：https://www.jiaokey.com/tag/（德）奥利弗·盖泽哈特.html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关键词搜索：https://www.jiaokey.com/tag/你的记忆能力超乎想象.html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