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书名：做最给力的“出头鸟”</w:t>
      </w:r>
    </w:p>
    <w:p>
      <w:r>
        <w:t>作者：秋实编著</w:t>
      </w:r>
    </w:p>
    <w:p>
      <w:r>
        <w:t>出版社：沈阳：沈阳出版社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做最给力的“出头鸟” 评论地址：https://www.jiaokey.com/book/detail/12822977.html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