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凤囚凰  中  典藏版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凤囚凰  中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本书出售、求购地址：https://www.jiaokey.com/book/detail/12822970.html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关键词搜索：https://www.jiaokey.com/tag/凤囚凰  中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