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书名：求职攻略  大学生就业案例点评</w:t>
      </w:r>
    </w:p>
    <w:p>
      <w:r>
        <w:t>作者：陈纪忠主编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求职攻略  大学生就业案例点评 评论地址：https://www.jiaokey.com/book/detail/12822959.html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