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非线性大地测量信号小波分析理论与方法</w:t>
      </w:r>
    </w:p>
    <w:p>
      <w:r>
        <w:rPr>
          <w:rFonts w:ascii="宋体" w:hAnsi="宋体" w:eastAsia="宋体"/>
          <w:sz w:val="24"/>
        </w:rPr>
        <w:t>曲国庆，党亚民，章传银著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非线性大地测量信号小波分析理论与方法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曲国庆，党亚民，章传银著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本书出售、求购地址：https://www.jiaokey.com/book/detail/12822958.html</w:t>
      </w:r>
    </w:p>
    <w:p>
      <w:r>
        <w:t>更多相关图书推荐：https://www.jiaokey.com</w:t>
      </w:r>
    </w:p>
    <w:p>
      <w:r>
        <w:t>曲国庆，党亚民，章传银著 其他作品：https://www.jiaokey.com/tag/曲国庆，党亚民，章传银著.html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关键词搜索：https://www.jiaokey.com/tag/非线性大地测量信号小波分析理论与方法.html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